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改变成功的定义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改变成功的定义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本书出售、求购地址：https://www.jiaokey.com/book/detail/12720485.html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关键词搜索：https://www.jiaokey.com/tag/改变成功的定义.html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