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2008资料库开发实战</w:t>
      </w:r>
    </w:p>
    <w:p>
      <w:r>
        <w:rPr>
          <w:rFonts w:ascii="宋体" w:hAnsi="宋体" w:eastAsia="宋体"/>
          <w:sz w:val="24"/>
        </w:rPr>
        <w:t>胡百敬，姚巧玫著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2008资料库开发实战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胡百敬，姚巧玫著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精诚咨询股份有限公司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本书出售、求购地址：https://www.jiaokey.com/book/detail/12720383.html</w:t>
      </w:r>
    </w:p>
    <w:p>
      <w:r>
        <w:t>更多相关图书推荐：https://www.jiaokey.com</w:t>
      </w:r>
    </w:p>
    <w:p>
      <w:r>
        <w:t>胡百敬，姚巧玫著 其他作品：https://www.jiaokey.com/tag/胡百敬，姚巧玫著.html</w:t>
      </w:r>
    </w:p>
    <w:p>
      <w:r>
        <w:t>精诚咨询股份有限公司 出版图书：https://www.jiaokey.com/tag/精诚咨询股份有限公司.html</w:t>
      </w:r>
    </w:p>
    <w:p>
      <w:r>
        <w:t>关键词搜索：https://www.jiaokey.com/tag/SQL Server 2008资料库开发实战.html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