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跟我学Windows7网路安全总管</w:t>
      </w:r>
    </w:p>
    <w:p>
      <w:r>
        <w:rPr>
          <w:rFonts w:ascii="宋体" w:hAnsi="宋体" w:eastAsia="宋体"/>
          <w:sz w:val="24"/>
        </w:rPr>
        <w:t>志凌咨询顾问群著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跟我学Windows7网路安全总管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志凌咨询顾问群著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碁峯咨询股份有限公司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本书出售、求购地址：https://www.jiaokey.com/book/detail/12720372.html</w:t>
      </w:r>
    </w:p>
    <w:p>
      <w:r>
        <w:t>更多相关图书推荐：https://www.jiaokey.com</w:t>
      </w:r>
    </w:p>
    <w:p>
      <w:r>
        <w:t>志凌咨询顾问群著 其他作品：https://www.jiaokey.com/tag/志凌咨询顾问群著.html</w:t>
      </w:r>
    </w:p>
    <w:p>
      <w:r>
        <w:t>碁峯咨询股份有限公司 出版图书：https://www.jiaokey.com/tag/碁峯咨询股份有限公司.html</w:t>
      </w:r>
    </w:p>
    <w:p>
      <w:r>
        <w:t>关键词搜索：https://www.jiaokey.com/tag/跟我学Windows7网路安全总管.html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