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中文创意教学示例  国立中正大学97年度教学卓越计划</w:t>
      </w:r>
    </w:p>
    <w:p>
      <w:r>
        <w:rPr>
          <w:rFonts w:ascii="宋体" w:hAnsi="宋体" w:eastAsia="宋体"/>
          <w:sz w:val="24"/>
        </w:rPr>
        <w:t>萧义玲等编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中文创意教学示例  国立中正大学97年度教学卓越计划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萧义玲等编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本书出售、求购地址：https://www.jiaokey.com/book/detail/12720360.html</w:t>
      </w:r>
    </w:p>
    <w:p>
      <w:r>
        <w:t>更多相关图书推荐：https://www.jiaokey.com</w:t>
      </w:r>
    </w:p>
    <w:p>
      <w:r>
        <w:t>萧义玲等编 其他作品：https://www.jiaokey.com/tag/萧义玲等编.html</w:t>
      </w:r>
    </w:p>
    <w:p>
      <w:r>
        <w:t>里仁书局 出版图书：https://www.jiaokey.com/tag/里仁书局.html</w:t>
      </w:r>
    </w:p>
    <w:p>
      <w:r>
        <w:t>关键词搜索：https://www.jiaokey.com/tag/中文创意教学示例  国立中正大学97年度教学卓越计划.html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