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道教的信仰与思想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道教的信仰与思想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本书出售、求购地址：https://www.jiaokey.com/book/detail/12720309.html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关键词搜索：https://www.jiaokey.com/tag/道教的信仰与思想.html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