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  69  德川日本儒学思想的特质神道、徂徕与阳明学</w:t>
      </w:r>
    </w:p>
    <w:p>
      <w:r>
        <w:rPr>
          <w:rFonts w:ascii="宋体" w:hAnsi="宋体" w:eastAsia="宋体"/>
          <w:sz w:val="24"/>
        </w:rPr>
        <w:t>张崑将著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  69  德川日本儒学思想的特质神道、徂徕与阳明学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张崑将著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本书出售、求购地址：https://www.jiaokey.com/book/detail/12720267.html</w:t>
      </w:r>
    </w:p>
    <w:p>
      <w:r>
        <w:t>更多相关图书推荐：https://www.jiaokey.com</w:t>
      </w:r>
    </w:p>
    <w:p>
      <w:r>
        <w:t>张崑将著 其他作品：https://www.jiaokey.com/tag/张崑将著.html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关键词搜索：https://www.jiaokey.com/tag/东亚文明研究丛书  69  德川日本儒学思想的特质神道、徂徕与阳明学.html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