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团体心理治疗</w:t>
      </w:r>
    </w:p>
    <w:p>
      <w:r>
        <w:rPr>
          <w:rFonts w:ascii="宋体" w:hAnsi="宋体" w:eastAsia="宋体"/>
          <w:sz w:val="24"/>
        </w:rPr>
        <w:t>亚隆，I.D. （Yalom，Irvin D.）;汤华盛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亚隆，I.D. （Yalom，Irvin D.）;汤华盛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本书出售、求购地址：https://www.jiaokey.com/book/detail/12720204.html</w:t>
      </w:r>
    </w:p>
    <w:p>
      <w:r>
        <w:t>更多相关图书推荐：https://www.jiaokey.com</w:t>
      </w:r>
    </w:p>
    <w:p>
      <w:r>
        <w:t>亚隆，I.D. （Yalom，Irvin D.）;汤华盛 其他作品：https://www.jiaokey.com/tag/亚隆，I.D. （Yalom，Irvin D.）;汤华盛.html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关键词搜索：https://www.jiaokey.com/tag/团体心理治疗.html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