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基于模型的设计及其嵌入式实现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基于模型的设计及其嵌入式实现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本书出售、求购地址：https://www.jiaokey.com/book/detail/12720154.html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关键词搜索：https://www.jiaokey.com/tag/基于模型的设计及其嵌入式实现.html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