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判例与原理  证券交易所自律管理司法介入比较研究</w:t>
      </w:r>
    </w:p>
    <w:p>
      <w:r>
        <w:rPr>
          <w:rFonts w:ascii="宋体" w:hAnsi="宋体" w:eastAsia="宋体"/>
          <w:sz w:val="24"/>
        </w:rPr>
        <w:t>徐明，卢文道主编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判例与原理  证券交易所自律管理司法介入比较研究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徐明，卢文道主编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本书出售、求购地址：https://www.jiaokey.com/book/detail/12720139.html</w:t>
      </w:r>
    </w:p>
    <w:p>
      <w:r>
        <w:t>更多相关图书推荐：https://www.jiaokey.com</w:t>
      </w:r>
    </w:p>
    <w:p>
      <w:r>
        <w:t>徐明，卢文道主编 其他作品：https://www.jiaokey.com/tag/徐明，卢文道主编.html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关键词搜索：https://www.jiaokey.com/tag/判例与原理  证券交易所自律管理司法介入比较研究.html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