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重塑文化之都  北京市文化体制改革探讨</w:t>
      </w:r>
    </w:p>
    <w:p>
      <w:r>
        <w:rPr>
          <w:rFonts w:ascii="宋体" w:hAnsi="宋体" w:eastAsia="宋体"/>
          <w:sz w:val="24"/>
        </w:rPr>
        <w:t>周小华，傅治平著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重塑文化之都  北京市文化体制改革探讨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周小华，傅治平著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本书出售、求购地址：https://www.jiaokey.com/book/detail/12720118.html</w:t>
      </w:r>
    </w:p>
    <w:p>
      <w:r>
        <w:t>更多相关图书推荐：https://www.jiaokey.com</w:t>
      </w:r>
    </w:p>
    <w:p>
      <w:r>
        <w:t>周小华，傅治平著 其他作品：https://www.jiaokey.com/tag/周小华，傅治平著.html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关键词搜索：https://www.jiaokey.com/tag/重塑文化之都  北京市文化体制改革探讨.html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