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书名：电网工程项目风险管理</w:t>
      </w:r>
    </w:p>
    <w:p>
      <w:r>
        <w:t>作者：赵建保著</w:t>
      </w:r>
    </w:p>
    <w:p>
      <w:r>
        <w:t>出版社：北京：经济管理出版社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电网工程项目风险管理 评论地址：https://www.jiaokey.com/book/detail/12720114.html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