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书名：中国转型进程中地下经济的演进与治理</w:t>
      </w:r>
    </w:p>
    <w:p>
      <w:r>
        <w:t>作者：王永兴著</w:t>
      </w:r>
    </w:p>
    <w:p>
      <w:r>
        <w:t>出版社：北京：经济管理出版社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中国转型进程中地下经济的演进与治理 评论地址：https://www.jiaokey.com/book/detail/12720103.html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