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书名：中国合唱教育研讨与分析  中国·南湖09高等院校合唱教育高峰论坛实录</w:t>
      </w:r>
    </w:p>
    <w:p>
      <w:r>
        <w:t>作者：阎宝林主编</w:t>
      </w:r>
    </w:p>
    <w:p>
      <w:r>
        <w:t>出版社：杭州：浙江大学出版社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中国合唱教育研讨与分析  中国·南湖09高等院校合唱教育高峰论坛实录 评论地址：https://www.jiaokey.com/book/detail/12720102.html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