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中国引进服务性外资并购福利效应研究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中国引进服务性外资并购福利效应研究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服务业-市场竞争-研究-中国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本书出售、求购地址：https://www.jiaokey.com/book/detail/12720099.html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关键词搜索：https://www.jiaokey.com/tag/服务业-市场竞争-研究-中国.html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