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全球战略CSR案例报告  第四代企业的价值驱动优势</w:t>
      </w:r>
    </w:p>
    <w:p>
      <w:r>
        <w:rPr>
          <w:rFonts w:ascii="宋体" w:hAnsi="宋体" w:eastAsia="宋体"/>
          <w:sz w:val="24"/>
        </w:rPr>
        <w:t>钱为家著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0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全球战略CSR案例报告  第四代企业的价值驱动优势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钱为家著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本书出售、求购地址：https://www.jiaokey.com/book/detail/12720074.html</w:t>
      </w:r>
    </w:p>
    <w:p>
      <w:r>
        <w:t>更多相关图书推荐：https://www.jiaokey.com</w:t>
      </w:r>
    </w:p>
    <w:p>
      <w:r>
        <w:t>钱为家著 其他作品：https://www.jiaokey.com/tag/钱为家著.html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