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书名：继续医学教育参考书  临床输血指南</w:t>
      </w:r>
    </w:p>
    <w:p>
      <w:r>
        <w:t>作者：田兆嵩主编</w:t>
      </w:r>
    </w:p>
    <w:p>
      <w:r>
        <w:t>出版社：东莞市中心血站</w:t>
      </w:r>
    </w:p>
    <w:p>
      <w:r>
        <w:t>出版日期：2005.07</w:t>
      </w:r>
    </w:p>
    <w:p>
      <w:r>
        <w:t>总页数：334</w:t>
      </w:r>
    </w:p>
    <w:p>
      <w:r>
        <w:t>更多请访问教客网: www.jiaokey.com</w:t>
      </w:r>
    </w:p>
    <w:p>
      <w:r>
        <w:t>继续医学教育参考书  临床输血指南 评论地址：https://www.jiaokey.com/book/detail/12720038.html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