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儿科神经影像学  第4版</w:t>
      </w:r>
    </w:p>
    <w:p>
      <w:r>
        <w:rPr>
          <w:rFonts w:ascii="宋体" w:hAnsi="宋体" w:eastAsia="宋体"/>
          <w:sz w:val="24"/>
        </w:rPr>
        <w:t>（美）A. James Barkovich著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儿科神经影像学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 James Barkovich著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本书出售、求购地址：https://www.jiaokey.com/book/detail/12720025.html</w:t>
      </w:r>
    </w:p>
    <w:p>
      <w:r>
        <w:t>更多相关图书推荐：https://www.jiaokey.com</w:t>
      </w:r>
    </w:p>
    <w:p>
      <w:r>
        <w:t>（美）A. James Barkovich著 其他作品：https://www.jiaokey.com/tag/（美）A. James Barkovich著.html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关键词搜索：https://www.jiaokey.com/tag/儿科神经影像学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