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传承经典  开拓创新  东海长风堂2007年中国画邀请展</w:t>
      </w:r>
    </w:p>
    <w:p>
      <w:r>
        <w:rPr>
          <w:rFonts w:ascii="宋体" w:hAnsi="宋体" w:eastAsia="宋体"/>
          <w:sz w:val="24"/>
        </w:rPr>
        <w:t>林矗编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传承经典  开拓创新  东海长风堂2007年中国画邀请展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本书出售、求购地址：https://www.jiaokey.com/book/detail/12719999.html</w:t>
      </w:r>
    </w:p>
    <w:p>
      <w:r>
        <w:t>更多相关图书推荐：https://www.jiaokey.com</w:t>
      </w:r>
    </w:p>
    <w:p>
      <w:r>
        <w:t>林矗编 其他作品：https://www.jiaokey.com/tag/林矗编.html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关键词搜索：https://www.jiaokey.com/tag/传承经典  开拓创新  东海长风堂2007年中国画邀请展.html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