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书名：动漫造型人物设定  三国风云录</w:t>
      </w:r>
    </w:p>
    <w:p>
      <w:r>
        <w:t>作者：透明人著</w:t>
      </w:r>
    </w:p>
    <w:p>
      <w:r>
        <w:t>出版社：南昌：江西美术出版社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动漫造型人物设定  三国风云录 评论地址：https://www.jiaokey.com/book/detail/12719983.html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