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书名：素描与设计</w:t>
      </w:r>
    </w:p>
    <w:p>
      <w:r>
        <w:t>作者：王春涛，王瑞波编著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总页数：173</w:t>
      </w:r>
    </w:p>
    <w:p>
      <w:r>
        <w:t>更多请访问教客网: www.jiaokey.com</w:t>
      </w:r>
    </w:p>
    <w:p>
      <w:r>
        <w:t>素描与设计 评论地址：https://www.jiaokey.com/book/detail/12719960.html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