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陕北出土青铜器  第5卷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陕北出土青铜器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本书出售、求购地址：https://www.jiaokey.com/book/detail/12719942.html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关键词搜索：https://www.jiaokey.com/tag/陕北出土青铜器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