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书名：南越陶文录</w:t>
      </w:r>
    </w:p>
    <w:p>
      <w:r>
        <w:t>作者：林雅杰，陈伟武，亚兴合编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南越陶文录 评论地址：https://www.jiaokey.com/book/detail/12719936.html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