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周原出土青铜器  第1卷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周原出土青铜器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本书出售、求购地址：https://www.jiaokey.com/book/detail/12719928.html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关键词搜索：https://www.jiaokey.com/tag/周原出土青铜器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