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汉中出土商代青铜器  第2卷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汉中出土商代青铜器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本书出售、求购地址：https://www.jiaokey.com/book/detail/12719921.html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关键词搜索：https://www.jiaokey.com/tag/汉中出土商代青铜器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