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书名：流散欧美之殷周有铭青铜器集录</w:t>
      </w:r>
    </w:p>
    <w:p>
      <w:r>
        <w:t>作者：刘雨，汪涛编著</w:t>
      </w:r>
    </w:p>
    <w:p>
      <w:r>
        <w:t>出版社：上海：上海辞书出版社</w:t>
      </w:r>
    </w:p>
    <w:p>
      <w:r>
        <w:t>出版日期：2007.10</w:t>
      </w:r>
    </w:p>
    <w:p>
      <w:r>
        <w:t>总页数：365</w:t>
      </w:r>
    </w:p>
    <w:p>
      <w:r>
        <w:t>更多请访问教客网: www.jiaokey.com</w:t>
      </w:r>
    </w:p>
    <w:p>
      <w:r>
        <w:t>流散欧美之殷周有铭青铜器集录 评论地址：https://www.jiaokey.com/book/detail/12719919.html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