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岑仲勉著作集  中外史地考证（外一种）  佛游天竺记考释  下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岑仲勉著作集  中外史地考证（外一种）  佛游天竺记考释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本书出售、求购地址：https://www.jiaokey.com/book/detail/12719913.html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关键词搜索：https://www.jiaokey.com/tag/岑仲勉著作集  中外史地考证（外一种）  佛游天竺记考释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