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书名：宸垣识略</w:t>
      </w:r>
    </w:p>
    <w:p>
      <w:r>
        <w:t>作者：（清）吴长元辑</w:t>
      </w:r>
    </w:p>
    <w:p>
      <w:r>
        <w:t>出版社：北京:北京古籍出版社,1981.02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宸垣识略 评论地址：https://www.jiaokey.com/book/detail/12719867.html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