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庆贺王越，蔡馥生教授从事教育，教育、经济工作67，61周年</w:t>
      </w:r>
    </w:p>
    <w:p>
      <w:r>
        <w:rPr>
          <w:rFonts w:ascii="宋体" w:hAnsi="宋体" w:eastAsia="宋体"/>
          <w:sz w:val="24"/>
        </w:rPr>
        <w:t>中共暨南大学委员会编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庆贺王越，蔡馥生教授从事教育，教育、经济工作67，61周年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中共暨南大学委员会编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中共暨南大学委员会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王越-蔡馥生-生平事迹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本书出售、求购地址：https://www.jiaokey.com/book/detail/12719849.html</w:t>
      </w:r>
    </w:p>
    <w:p>
      <w:r>
        <w:t>更多相关图书推荐：https://www.jiaokey.com</w:t>
      </w:r>
    </w:p>
    <w:p>
      <w:r>
        <w:t>中共暨南大学委员会编 其他作品：https://www.jiaokey.com/tag/中共暨南大学委员会编.html</w:t>
      </w:r>
    </w:p>
    <w:p>
      <w:r>
        <w:t>中共暨南大学委员会 出版图书：https://www.jiaokey.com/tag/中共暨南大学委员会.html</w:t>
      </w:r>
    </w:p>
    <w:p>
      <w:r>
        <w:t>关键词搜索：https://www.jiaokey.com/tag/王越-蔡馥生-生平事迹.html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