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书名：景德镇彩瓷三百年  南昌曾氏所藏景德镇十七至二十世纪彩绘瓷器  中英文本</w:t>
      </w:r>
    </w:p>
    <w:p>
      <w:r>
        <w:t>作者：曾美芳编</w:t>
      </w:r>
    </w:p>
    <w:p>
      <w:r>
        <w:t>出版社：南昌：江西美术出版社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景德镇彩瓷三百年  南昌曾氏所藏景德镇十七至二十世纪彩绘瓷器  中英文本 评论地址：https://www.jiaokey.com/book/detail/12719792.html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