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故宫博物院八十华诞古陶瓷国际学术研讨会论文集</w:t>
      </w:r>
    </w:p>
    <w:p>
      <w:r>
        <w:rPr>
          <w:rFonts w:ascii="宋体" w:hAnsi="宋体" w:eastAsia="宋体"/>
          <w:sz w:val="24"/>
        </w:rPr>
        <w:t>吕成龙主编；故宫博物院古陶瓷研究中心编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故宫博物院八十华诞古陶瓷国际学术研讨会论文集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吕成龙主编；故宫博物院古陶瓷研究中心编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本书出售、求购地址：https://www.jiaokey.com/book/detail/12719731.html</w:t>
      </w:r>
    </w:p>
    <w:p>
      <w:r>
        <w:t>更多相关图书推荐：https://www.jiaokey.com</w:t>
      </w:r>
    </w:p>
    <w:p>
      <w:r>
        <w:t>吕成龙主编；故宫博物院古陶瓷研究中心编 其他作品：https://www.jiaokey.com/tag/吕成龙主编；故宫博物院古陶瓷研究中心编.html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关键词搜索：https://www.jiaokey.com/tag/故宫博物院八十华诞古陶瓷国际学术研讨会论文集.html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