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书名：珠海宝镜湾岩画判读</w:t>
      </w:r>
    </w:p>
    <w:p>
      <w:r>
        <w:t>作者：李世源著</w:t>
      </w:r>
    </w:p>
    <w:p>
      <w:r>
        <w:t>出版社：珠海：珠海出版社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珠海宝镜湾岩画判读 评论地址：https://www.jiaokey.com/book/detail/12719678.html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