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安徽繁昌窑遗址发掘与研究</w:t>
      </w:r>
    </w:p>
    <w:p>
      <w:r>
        <w:rPr>
          <w:rFonts w:ascii="宋体" w:hAnsi="宋体" w:eastAsia="宋体"/>
          <w:sz w:val="24"/>
        </w:rPr>
        <w:t>杨玉璋，张居中，李广宁著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安徽繁昌窑遗址发掘与研究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杨玉璋，张居中，李广宁著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本书出售、求购地址：https://www.jiaokey.com/book/detail/12719668.html</w:t>
      </w:r>
    </w:p>
    <w:p>
      <w:r>
        <w:t>更多相关图书推荐：https://www.jiaokey.com</w:t>
      </w:r>
    </w:p>
    <w:p>
      <w:r>
        <w:t>杨玉璋，张居中，李广宁著 其他作品：https://www.jiaokey.com/tag/杨玉璋，张居中，李广宁著.html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关键词搜索：https://www.jiaokey.com/tag/安徽繁昌窑遗址发掘与研究.html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