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京都叫卖图  珍藏版  中英文本</w:t>
      </w:r>
    </w:p>
    <w:p>
      <w:r>
        <w:rPr>
          <w:rFonts w:ascii="宋体" w:hAnsi="宋体" w:eastAsia="宋体"/>
          <w:sz w:val="24"/>
        </w:rPr>
        <w:t>（美）塞缪尔·维克多·康斯坦特（Samuel Victor Constant）著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京都叫卖图  珍藏版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（美）塞缪尔·维克多·康斯坦特（Samuel Victor Constant）著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本书出售、求购地址：https://www.jiaokey.com/book/detail/12719656.html</w:t>
      </w:r>
    </w:p>
    <w:p>
      <w:r>
        <w:t>更多相关图书推荐：https://www.jiaokey.com</w:t>
      </w:r>
    </w:p>
    <w:p>
      <w:r>
        <w:t>（美）塞缪尔·维克多·康斯坦特（Samuel Victor Constant）著 其他作品：https://www.jiaokey.com/tag/（美）塞缪尔·维克多·康斯坦特（Samuel Victor Constant）著.html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关键词搜索：https://www.jiaokey.com/tag/京都叫卖图  珍藏版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