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书名：中国玉文化玉学论丛  续编</w:t>
      </w:r>
    </w:p>
    <w:p>
      <w:r>
        <w:t>作者：杨伯达主编</w:t>
      </w:r>
    </w:p>
    <w:p>
      <w:r>
        <w:t>出版社：北京:紫禁城出版社,2004.04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中国玉文化玉学论丛  续编 评论地址：https://www.jiaokey.com/book/detail/12719634.html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