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书名：三维建模设计3ds Max</w:t>
      </w:r>
    </w:p>
    <w:p>
      <w:r>
        <w:t>作者：吴祝元编著</w:t>
      </w:r>
    </w:p>
    <w:p>
      <w:r>
        <w:t>出版社：长沙:湖南大学出版社,2010.08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三维建模设计3ds Max 评论地址：https://www.jiaokey.com/book/detail/12719593.html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