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CS4平面设计师职业技能实训教程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CS4平面设计师职业技能实训教程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本书出售、求购地址：https://www.jiaokey.com/book/detail/12719579.html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CS4平面设计师职业技能实训教程.html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