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看图识电子元器件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看图识电子元器件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本书出售、求购地址：https://www.jiaokey.com/book/detail/12719540.html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关键词搜索：https://www.jiaokey.com/tag/看图识电子元器件.html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