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大学生课外科技创新作品集（适用于自动化专业）</w:t>
      </w:r>
    </w:p>
    <w:p>
      <w:r>
        <w:rPr>
          <w:rFonts w:ascii="宋体" w:hAnsi="宋体" w:eastAsia="宋体"/>
          <w:sz w:val="24"/>
        </w:rPr>
        <w:t>孙建京主编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大学生课外科技创新作品集（适用于自动化专业）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本书出售、求购地址：https://www.jiaokey.com/book/detail/12719473.html</w:t>
      </w:r>
    </w:p>
    <w:p>
      <w:r>
        <w:t>更多相关图书推荐：https://www.jiaokey.com</w:t>
      </w:r>
    </w:p>
    <w:p>
      <w:r>
        <w:t>孙建京主编 其他作品：https://www.jiaokey.com/tag/孙建京主编.html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关键词搜索：https://www.jiaokey.com/tag/大学生课外科技创新作品集（适用于自动化专业）.html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