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中国名人故事  学生版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中国名人故事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本书出售、求购地址：https://www.jiaokey.com/book/detail/12719469.html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关键词搜索：https://www.jiaokey.com/tag/中国名人故事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