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画里有话  李少白经典摄影作品解密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画里有话  李少白经典摄影作品解密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本书出售、求购地址：https://www.jiaokey.com/book/detail/12719448.html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关键词搜索：https://www.jiaokey.com/tag/画里有话  李少白经典摄影作品解密.html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