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书名：玩转“婚事”  完美婚礼DIY</w:t>
      </w:r>
    </w:p>
    <w:p>
      <w:r>
        <w:t>作者：陶涛编著</w:t>
      </w:r>
    </w:p>
    <w:p>
      <w:r>
        <w:t>出版社：南昌：江西科学技术出版社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玩转“婚事”  完美婚礼DIY 评论地址：https://www.jiaokey.com/book/detail/12719417.html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