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七彩生活  10  好妈妈必学的聪明宝宝营养餐  0-3岁</w:t>
      </w:r>
    </w:p>
    <w:p>
      <w:r>
        <w:rPr>
          <w:rFonts w:ascii="宋体" w:hAnsi="宋体" w:eastAsia="宋体"/>
          <w:sz w:val="24"/>
        </w:rPr>
        <w:t>林久治主编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七彩生活  10  好妈妈必学的聪明宝宝营养餐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林久治主编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本书出售、求购地址：https://www.jiaokey.com/book/detail/12719405.html</w:t>
      </w:r>
    </w:p>
    <w:p>
      <w:r>
        <w:t>更多相关图书推荐：https://www.jiaokey.com</w:t>
      </w:r>
    </w:p>
    <w:p>
      <w:r>
        <w:t>林久治主编 其他作品：https://www.jiaokey.com/tag/林久治主编.html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关键词搜索：https://www.jiaokey.com/tag/七彩生活  10  好妈妈必学的聪明宝宝营养餐  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