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大家的韩国语听力  初级  1</w:t>
      </w:r>
    </w:p>
    <w:p>
      <w:r>
        <w:rPr>
          <w:rFonts w:ascii="宋体" w:hAnsi="宋体" w:eastAsia="宋体"/>
          <w:sz w:val="24"/>
        </w:rPr>
        <w:t>（韩）李相淑，（韩）沈潣姬，（韩）金有香著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大家的韩国语听力  初级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（韩）李相淑，（韩）沈潣姬，（韩）金有香著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本书出售、求购地址：https://www.jiaokey.com/book/detail/12719277.html</w:t>
      </w:r>
    </w:p>
    <w:p>
      <w:r>
        <w:t>更多相关图书推荐：https://www.jiaokey.com</w:t>
      </w:r>
    </w:p>
    <w:p>
      <w:r>
        <w:t>（韩）李相淑，（韩）沈潣姬，（韩）金有香著 其他作品：https://www.jiaokey.com/tag/（韩）李相淑，（韩）沈潣姬，（韩）金有香著.html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关键词搜索：https://www.jiaokey.com/tag/大家的韩国语听力  初级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