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书名：美味家常菜分步详解</w:t>
      </w:r>
    </w:p>
    <w:p>
      <w:r>
        <w:t>作者：蝶儿，yaya小舍，飞雪无霜等编著</w:t>
      </w:r>
    </w:p>
    <w:p>
      <w:r>
        <w:t>出版社：青岛：青岛出版社</w:t>
      </w:r>
    </w:p>
    <w:p>
      <w:r>
        <w:t>出版日期：2010.12</w:t>
      </w:r>
    </w:p>
    <w:p>
      <w:r>
        <w:t>总页数：318</w:t>
      </w:r>
    </w:p>
    <w:p>
      <w:r>
        <w:t>更多请访问教客网: www.jiaokey.com</w:t>
      </w:r>
    </w:p>
    <w:p>
      <w:r>
        <w:t>美味家常菜分步详解 评论地址：https://www.jiaokey.com/book/detail/12719265.html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