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2011高分训练一本通  行政职业能力测验考试一本通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2011高分训练一本通  行政职业能力测验考试一本通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本书出售、求购地址：https://www.jiaokey.com/book/detail/12719248.html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关键词搜索：https://www.jiaokey.com/tag/2011高分训练一本通  行政职业能力测验考试一本通.html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