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1988-2010西医综合历年试卷解析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1988-2010西医综合历年试卷解析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本书出售、求购地址：https://www.jiaokey.com/book/detail/12719245.html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关键词搜索：https://www.jiaokey.com/tag/1988-2010西医综合历年试卷解析.html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