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中国式人脉圈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中国式人脉圈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本书出售、求购地址：https://www.jiaokey.com/book/detail/12719237.html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关键词搜索：https://www.jiaokey.com/tag/中国式人脉圈.html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