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DAC方法论及其在国际原油价格波动分析与预测中的应用</w:t>
      </w:r>
    </w:p>
    <w:p>
      <w:r>
        <w:rPr>
          <w:rFonts w:ascii="宋体" w:hAnsi="宋体" w:eastAsia="宋体"/>
          <w:sz w:val="24"/>
        </w:rPr>
        <w:t>张珣，汪寿阳著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DAC方法论及其在国际原油价格波动分析与预测中的应用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本书出售、求购地址：https://www.jiaokey.com/book/detail/12719231.html</w:t>
      </w:r>
    </w:p>
    <w:p>
      <w:r>
        <w:t>更多相关图书推荐：https://www.jiaokey.com</w:t>
      </w:r>
    </w:p>
    <w:p>
      <w:r>
        <w:t>张珣，汪寿阳著 其他作品：https://www.jiaokey.com/tag/张珣，汪寿阳著.html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关键词搜索：https://www.jiaokey.com/tag/DAC方法论及其在国际原油价格波动分析与预测中的应用.html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