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中国创造模式  中国IT硬件产业20年道路探索</w:t>
      </w:r>
    </w:p>
    <w:p>
      <w:r>
        <w:rPr>
          <w:rFonts w:ascii="宋体" w:hAnsi="宋体" w:eastAsia="宋体"/>
          <w:sz w:val="24"/>
        </w:rPr>
        <w:t>老康等编著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中国创造模式  中国IT硬件产业20年道路探索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本书出售、求购地址：https://www.jiaokey.com/book/detail/12719208.html</w:t>
      </w:r>
    </w:p>
    <w:p>
      <w:r>
        <w:t>更多相关图书推荐：https://www.jiaokey.com</w:t>
      </w:r>
    </w:p>
    <w:p>
      <w:r>
        <w:t>老康等编著 其他作品：https://www.jiaokey.com/tag/老康等编著.html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关键词搜索：https://www.jiaokey.com/tag/中国创造模式  中国IT硬件产业20年道路探索.html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