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书名：朱永涛、王立礼《英语国家社会与文化入门》（第2版）笔记与考研真题详解</w:t>
      </w:r>
    </w:p>
    <w:p>
      <w:r>
        <w:t>作者：圣才学习网主编</w:t>
      </w:r>
    </w:p>
    <w:p>
      <w:r>
        <w:t>出版社：北京市：中国石化出版社</w:t>
      </w:r>
    </w:p>
    <w:p>
      <w:r>
        <w:t>出版日期：2011.01</w:t>
      </w:r>
    </w:p>
    <w:p>
      <w:r>
        <w:t>总页数：332</w:t>
      </w:r>
    </w:p>
    <w:p>
      <w:r>
        <w:t>更多请访问教客网: www.jiaokey.com</w:t>
      </w:r>
    </w:p>
    <w:p>
      <w:r>
        <w:t>朱永涛、王立礼《英语国家社会与文化入门》（第2版）笔记与考研真题详解 评论地址：https://www.jiaokey.com/book/detail/12719192.html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